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Дело 5-261</w:t>
      </w:r>
      <w:r>
        <w:rPr>
          <w:rFonts w:ascii="Times New Roman" w:eastAsia="Times New Roman" w:hAnsi="Times New Roman" w:cs="Times New Roman"/>
          <w:sz w:val="28"/>
          <w:szCs w:val="28"/>
        </w:rPr>
        <w:t>-2612/2026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0067</w:t>
      </w:r>
      <w:r>
        <w:rPr>
          <w:rFonts w:ascii="Times New Roman" w:eastAsia="Times New Roman" w:hAnsi="Times New Roman" w:cs="Times New Roman"/>
          <w:sz w:val="28"/>
          <w:szCs w:val="28"/>
        </w:rPr>
        <w:t>-01-2026-000536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right="2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03 февраля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right="26"/>
        <w:jc w:val="center"/>
        <w:rPr>
          <w:sz w:val="26"/>
          <w:szCs w:val="26"/>
        </w:rPr>
      </w:pPr>
    </w:p>
    <w:p>
      <w:pPr>
        <w:spacing w:before="0" w:after="0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Думлер 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находящаяся по адресу: г. Сургут, ул. </w:t>
      </w:r>
      <w:r>
        <w:rPr>
          <w:rFonts w:ascii="Times New Roman" w:eastAsia="Times New Roman" w:hAnsi="Times New Roman" w:cs="Times New Roman"/>
          <w:sz w:val="26"/>
          <w:szCs w:val="26"/>
        </w:rPr>
        <w:t>Гагарина, 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40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 участием лица, привлекаемого к административной ответственности,</w:t>
      </w:r>
    </w:p>
    <w:p>
      <w:pPr>
        <w:spacing w:before="0" w:after="0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6"/>
          <w:szCs w:val="26"/>
        </w:rPr>
        <w:t>предусмотренном ст.20.21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160" w:line="259" w:lineRule="auto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Продченко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Сергея Владимировича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1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рождения, место рождения: </w:t>
      </w:r>
      <w:r>
        <w:rPr>
          <w:rStyle w:val="cat-UserDefinedgrp-34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гражданина Российской Федерации, русским языком владеющего, зарегистрированного по месту жительства по адресу: ХМАО-Югра, г. Сургут, </w:t>
      </w:r>
      <w:r>
        <w:rPr>
          <w:rStyle w:val="cat-UserDefinedgrp-35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паспорт </w:t>
      </w:r>
      <w:r>
        <w:rPr>
          <w:rStyle w:val="cat-UserDefinedgrp-36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03.02.2026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часов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нут </w:t>
      </w:r>
      <w:r>
        <w:rPr>
          <w:rFonts w:ascii="Times New Roman" w:eastAsia="Times New Roman" w:hAnsi="Times New Roman" w:cs="Times New Roman"/>
          <w:sz w:val="26"/>
          <w:szCs w:val="26"/>
        </w:rPr>
        <w:t>Продченко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находясь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>озле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д.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eastAsia="Times New Roman" w:hAnsi="Times New Roman" w:cs="Times New Roman"/>
          <w:sz w:val="26"/>
          <w:szCs w:val="26"/>
        </w:rPr>
        <w:t>Югорский тракт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 Сургута ХМАО-Югры, </w:t>
      </w:r>
      <w:r>
        <w:rPr>
          <w:rFonts w:ascii="Times New Roman" w:eastAsia="Times New Roman" w:hAnsi="Times New Roman" w:cs="Times New Roman"/>
          <w:sz w:val="26"/>
          <w:szCs w:val="26"/>
        </w:rPr>
        <w:t>находился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общественном месте в состоянии опьянения,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имел шаткую походку,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неустойчивое тело, </w:t>
      </w:r>
      <w:r>
        <w:rPr>
          <w:rFonts w:ascii="Times New Roman" w:eastAsia="Times New Roman" w:hAnsi="Times New Roman" w:cs="Times New Roman"/>
          <w:sz w:val="26"/>
          <w:szCs w:val="26"/>
        </w:rPr>
        <w:t>невнятную речь,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неопрятный внешний вид (одежда испачкана),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из полости рта запах алкоголя,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изменение кожных покровов, поведение не соответствовало обстановке,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неустойчивость тела,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т.е.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виде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оскорбляющем человеческое достоинство и общественную нравственность.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</w:t>
      </w:r>
      <w:r>
        <w:rPr>
          <w:rFonts w:ascii="Times New Roman" w:eastAsia="Times New Roman" w:hAnsi="Times New Roman" w:cs="Times New Roman"/>
          <w:sz w:val="26"/>
          <w:szCs w:val="26"/>
        </w:rPr>
        <w:t>заседании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Продченко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>ину в совершении правонарушения признал полностью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В д</w:t>
      </w:r>
      <w:r>
        <w:rPr>
          <w:rFonts w:ascii="Times New Roman" w:eastAsia="Times New Roman" w:hAnsi="Times New Roman" w:cs="Times New Roman"/>
          <w:sz w:val="26"/>
          <w:szCs w:val="26"/>
        </w:rPr>
        <w:t>оказател</w:t>
      </w:r>
      <w:r>
        <w:rPr>
          <w:rFonts w:ascii="Times New Roman" w:eastAsia="Times New Roman" w:hAnsi="Times New Roman" w:cs="Times New Roman"/>
          <w:sz w:val="26"/>
          <w:szCs w:val="26"/>
        </w:rPr>
        <w:t>ьс</w:t>
      </w:r>
      <w:r>
        <w:rPr>
          <w:rFonts w:ascii="Times New Roman" w:eastAsia="Times New Roman" w:hAnsi="Times New Roman" w:cs="Times New Roman"/>
          <w:sz w:val="26"/>
          <w:szCs w:val="26"/>
        </w:rPr>
        <w:t>тво вины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Продченко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суду представлены следующие доказательства: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об адм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нистративном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03</w:t>
      </w:r>
      <w:r>
        <w:rPr>
          <w:rFonts w:ascii="Times New Roman" w:eastAsia="Times New Roman" w:hAnsi="Times New Roman" w:cs="Times New Roman"/>
          <w:sz w:val="26"/>
          <w:szCs w:val="26"/>
        </w:rPr>
        <w:t>.02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419141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КУСП № 3527 от 03.02.2026;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рапорт старшего оперативного дежурного ОП-1 УМВД России по г. Сургуту от 03.02.2026;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КУСП № 3528 от 03.02.2026;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рапорт полицейского ОБППСП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УМВД России по г. Сургуту </w:t>
      </w:r>
      <w:r>
        <w:rPr>
          <w:rFonts w:ascii="Times New Roman" w:eastAsia="Times New Roman" w:hAnsi="Times New Roman" w:cs="Times New Roman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03</w:t>
      </w:r>
      <w:r>
        <w:rPr>
          <w:rFonts w:ascii="Times New Roman" w:eastAsia="Times New Roman" w:hAnsi="Times New Roman" w:cs="Times New Roman"/>
          <w:sz w:val="26"/>
          <w:szCs w:val="26"/>
        </w:rPr>
        <w:t>.02.2026;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объяснение </w:t>
      </w:r>
      <w:r>
        <w:rPr>
          <w:rFonts w:ascii="Times New Roman" w:eastAsia="Times New Roman" w:hAnsi="Times New Roman" w:cs="Times New Roman"/>
          <w:sz w:val="26"/>
          <w:szCs w:val="26"/>
        </w:rPr>
        <w:t>Татаева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О.Х. от 03.02.2026;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о направлении на медицинское освидетельствова</w:t>
      </w:r>
      <w:r>
        <w:rPr>
          <w:rFonts w:ascii="Times New Roman" w:eastAsia="Times New Roman" w:hAnsi="Times New Roman" w:cs="Times New Roman"/>
          <w:sz w:val="26"/>
          <w:szCs w:val="26"/>
        </w:rPr>
        <w:t>ние на состояние опьянения от 03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02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акт медицинского освидетельствования на состояние опьянения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03</w:t>
      </w:r>
      <w:r>
        <w:rPr>
          <w:rFonts w:ascii="Times New Roman" w:eastAsia="Times New Roman" w:hAnsi="Times New Roman" w:cs="Times New Roman"/>
          <w:sz w:val="26"/>
          <w:szCs w:val="26"/>
        </w:rPr>
        <w:t>.02.</w:t>
      </w:r>
      <w:r>
        <w:rPr>
          <w:rFonts w:ascii="Times New Roman" w:eastAsia="Times New Roman" w:hAnsi="Times New Roman" w:cs="Times New Roman"/>
          <w:sz w:val="26"/>
          <w:szCs w:val="26"/>
        </w:rPr>
        <w:t>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установлено у </w:t>
      </w:r>
      <w:r>
        <w:rPr>
          <w:rFonts w:ascii="Times New Roman" w:eastAsia="Times New Roman" w:hAnsi="Times New Roman" w:cs="Times New Roman"/>
          <w:sz w:val="26"/>
          <w:szCs w:val="26"/>
        </w:rPr>
        <w:t>Продченко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С.В</w:t>
      </w:r>
      <w:r>
        <w:rPr>
          <w:rFonts w:ascii="Times New Roman" w:eastAsia="Times New Roman" w:hAnsi="Times New Roman" w:cs="Times New Roman"/>
          <w:sz w:val="26"/>
          <w:szCs w:val="26"/>
        </w:rPr>
        <w:t>. состояние опьянения.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Каких–либо письменных ходатайств о предоставлении доказательств лицом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привлекаемым к административной ответственности в судебном заседании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заявлено,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было.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Продченко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по </w:t>
      </w:r>
      <w:r>
        <w:rPr>
          <w:rFonts w:ascii="Times New Roman" w:eastAsia="Times New Roman" w:hAnsi="Times New Roman" w:cs="Times New Roman"/>
          <w:sz w:val="26"/>
          <w:szCs w:val="26"/>
        </w:rPr>
        <w:t>ст.20.21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– </w:t>
      </w:r>
      <w:r>
        <w:rPr>
          <w:rFonts w:ascii="Times New Roman" w:eastAsia="Times New Roman" w:hAnsi="Times New Roman" w:cs="Times New Roman"/>
          <w:sz w:val="26"/>
          <w:szCs w:val="26"/>
        </w:rPr>
        <w:t>появление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общественном месте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смягчающих административную ответственность, судом не установлено.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 обстоятельствам, отягчающим административную ответственность суд относит повторное совершение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однородного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4.6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настоящего Кодекса за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состояние его здоровья, его отношение к содеянному,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связи с чем считает возможным назначить наказание в виде штрафа.</w:t>
      </w:r>
    </w:p>
    <w:p>
      <w:pPr>
        <w:spacing w:before="0" w:after="0"/>
        <w:ind w:right="22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Продченко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Сергея Владимировича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признать виновным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>ст.20.21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назначить наказание в виде штрафа в размере 1500 (одна тысяча пятьсот) рублей.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расчетный счет 40102810245370000007 в </w:t>
      </w:r>
      <w:r>
        <w:rPr>
          <w:rFonts w:ascii="Times New Roman" w:eastAsia="Times New Roman" w:hAnsi="Times New Roman" w:cs="Times New Roman"/>
          <w:sz w:val="26"/>
          <w:szCs w:val="26"/>
        </w:rPr>
        <w:t>ОКЦ № 8 УГУ Банка России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8601073664, л/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>. 04872D08080,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КБК 72011601203 01 0021 140, </w:t>
      </w:r>
      <w:r>
        <w:rPr>
          <w:rFonts w:ascii="Times New Roman" w:eastAsia="Times New Roman" w:hAnsi="Times New Roman" w:cs="Times New Roman"/>
          <w:sz w:val="26"/>
          <w:szCs w:val="26"/>
        </w:rPr>
        <w:t>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УИН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0412365400675002612620188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Квитанция с копией предоставляется в 106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д.9 ул. Гагарина г. Сургут.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160" w:line="259" w:lineRule="auto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______________________Г.П.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03.02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.2026 года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26"/>
          <w:szCs w:val="26"/>
        </w:rPr>
        <w:t>5-261</w:t>
      </w:r>
      <w:r>
        <w:rPr>
          <w:rFonts w:ascii="Times New Roman" w:eastAsia="Times New Roman" w:hAnsi="Times New Roman" w:cs="Times New Roman"/>
          <w:sz w:val="26"/>
          <w:szCs w:val="26"/>
        </w:rPr>
        <w:t>-2612/2026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8">
    <w:name w:val="cat-UserDefined grp-31 rplc-8"/>
    <w:basedOn w:val="DefaultParagraphFont"/>
  </w:style>
  <w:style w:type="character" w:customStyle="1" w:styleId="cat-UserDefinedgrp-34rplc-11">
    <w:name w:val="cat-UserDefined grp-34 rplc-11"/>
    <w:basedOn w:val="DefaultParagraphFont"/>
  </w:style>
  <w:style w:type="character" w:customStyle="1" w:styleId="cat-UserDefinedgrp-35rplc-13">
    <w:name w:val="cat-UserDefined grp-35 rplc-13"/>
    <w:basedOn w:val="DefaultParagraphFont"/>
  </w:style>
  <w:style w:type="character" w:customStyle="1" w:styleId="cat-UserDefinedgrp-36rplc-16">
    <w:name w:val="cat-UserDefined grp-36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162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